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724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Ходжаева </w:t>
      </w:r>
      <w:r>
        <w:rPr>
          <w:rFonts w:ascii="Times New Roman" w:eastAsia="Times New Roman" w:hAnsi="Times New Roman" w:cs="Times New Roman"/>
          <w:sz w:val="28"/>
          <w:szCs w:val="28"/>
        </w:rPr>
        <w:t>Гуфронджона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Ходжаев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6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РФ, данное правонарушение совершил повторно в течении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Ходжаев Г.Д. 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Ходжаева Г.Д.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Ходжаева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5 ст. 12.15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Ходжаев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6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РФ, данное правонарушение совершил повторно в течении года;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схема места нарушения ПДД,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Ходжаевым Г.Д.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Ходжаев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4 ст. 12.15 КоАП РФ с назначением административного наказания виде административного штрафа в размере </w:t>
      </w:r>
      <w:r>
        <w:rPr>
          <w:rStyle w:val="cat-SumInWordsgrp-22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 вступлении в законную силу </w:t>
      </w:r>
      <w:r>
        <w:rPr>
          <w:rStyle w:val="cat-Dategrp-14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оплате суммы штрафа;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объяснения,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Ходжаевым Г.Д.;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 свидетеля Мальцевой Е.А. – водителя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4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дислокацией дорожных знаков 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Ходжаева Г.Д.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ч.5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Ходжаева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5 ст. 12.15 КоАП РФ - 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согласно ст. 4.2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Ходжаева </w:t>
      </w:r>
      <w:r>
        <w:rPr>
          <w:rFonts w:ascii="Times New Roman" w:eastAsia="Times New Roman" w:hAnsi="Times New Roman" w:cs="Times New Roman"/>
          <w:sz w:val="28"/>
          <w:szCs w:val="28"/>
        </w:rPr>
        <w:t>Гуфронджона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ч. 5 ст. 12.15 КоАП РФ и подвергнуть наказанию в виде лишения права управления транспортными средствами на срок 1 (один) год.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он обязан сдать водительское удостоверение на управление транспортными средствами в ГИБДД УМВД России по </w:t>
      </w:r>
      <w:r>
        <w:rPr>
          <w:rStyle w:val="cat-Addressgrp-4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ировой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5rplc-5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724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CarNumbergrp-29rplc-22">
    <w:name w:val="cat-CarNumber grp-29 rplc-22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Timegrp-25rplc-31">
    <w:name w:val="cat-Time grp-2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CarMakeModelgrp-26rplc-34">
    <w:name w:val="cat-CarMakeModel grp-26 rplc-34"/>
    <w:basedOn w:val="DefaultParagraphFont"/>
  </w:style>
  <w:style w:type="character" w:customStyle="1" w:styleId="cat-CarNumbergrp-28rplc-35">
    <w:name w:val="cat-CarNumber grp-28 rplc-35"/>
    <w:basedOn w:val="DefaultParagraphFont"/>
  </w:style>
  <w:style w:type="character" w:customStyle="1" w:styleId="cat-CarMakeModelgrp-27rplc-36">
    <w:name w:val="cat-CarMakeModel grp-27 rplc-36"/>
    <w:basedOn w:val="DefaultParagraphFont"/>
  </w:style>
  <w:style w:type="character" w:customStyle="1" w:styleId="cat-CarNumbergrp-29rplc-37">
    <w:name w:val="cat-CarNumber grp-29 rplc-37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SumInWordsgrp-22rplc-41">
    <w:name w:val="cat-SumInWords grp-22 rplc-41"/>
    <w:basedOn w:val="DefaultParagraphFont"/>
  </w:style>
  <w:style w:type="character" w:customStyle="1" w:styleId="cat-Dategrp-14rplc-42">
    <w:name w:val="cat-Date grp-14 rplc-42"/>
    <w:basedOn w:val="DefaultParagraphFont"/>
  </w:style>
  <w:style w:type="character" w:customStyle="1" w:styleId="cat-CarMakeModelgrp-27rplc-45">
    <w:name w:val="cat-CarMakeModel grp-27 rplc-45"/>
    <w:basedOn w:val="DefaultParagraphFont"/>
  </w:style>
  <w:style w:type="character" w:customStyle="1" w:styleId="cat-CarNumbergrp-29rplc-46">
    <w:name w:val="cat-CarNumber grp-29 rplc-46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Dategrp-15rplc-52">
    <w:name w:val="cat-Date grp-1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\\fs\public\2\&#1040;&#1044;&#1052;&#1048;&#1053;&#1048;&#1057;&#1058;&#1056;&#1040;&#1058;&#1048;&#1042;&#1053;&#1067;&#1045;%20&#1044;&#1045;&#1051;&#1040;\2013\26.06.2013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